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3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Бердышева </w:t>
      </w:r>
      <w:r>
        <w:rPr>
          <w:rStyle w:val="cat-UserDefinedgrp-3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7rplc-8"/>
          <w:rFonts w:ascii="Times New Roman" w:eastAsia="Times New Roman" w:hAnsi="Times New Roman" w:cs="Times New Roman"/>
        </w:rPr>
        <w:t>...</w:t>
      </w:r>
      <w:r>
        <w:rPr>
          <w:rStyle w:val="cat-PassportDatagrp-2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2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грузчиком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8rplc-15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6rplc-16"/>
          <w:rFonts w:ascii="Times New Roman" w:eastAsia="Times New Roman" w:hAnsi="Times New Roman" w:cs="Times New Roman"/>
        </w:rPr>
        <w:t>...</w:t>
      </w:r>
      <w:r>
        <w:rPr>
          <w:rStyle w:val="cat-ExternalSystemDefinedgrp-38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4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30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5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8681284/7243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2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2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6rplc-28"/>
          <w:rFonts w:ascii="Times New Roman" w:eastAsia="Times New Roman" w:hAnsi="Times New Roman" w:cs="Times New Roman"/>
        </w:rPr>
        <w:t>дата</w:t>
      </w:r>
      <w:r>
        <w:rPr>
          <w:rStyle w:val="cat-PhoneNumbergrp-31rplc-2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384369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8681284/7243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Style w:val="cat-Addressgrp-8rplc-31"/>
          <w:rFonts w:ascii="Times New Roman" w:eastAsia="Times New Roman" w:hAnsi="Times New Roman" w:cs="Times New Roman"/>
        </w:rPr>
        <w:t>адрес</w:t>
      </w:r>
      <w:r>
        <w:rPr>
          <w:rStyle w:val="cat-FIOgrp-2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от </w:t>
      </w:r>
      <w:r>
        <w:rPr>
          <w:rStyle w:val="cat-Dategrp-16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,объяснениями </w:t>
      </w:r>
      <w:r>
        <w:rPr>
          <w:rStyle w:val="cat-FIOgrp-22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8681284/7243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7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8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2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Бердышева </w:t>
      </w:r>
      <w:r>
        <w:rPr>
          <w:rStyle w:val="cat-UserDefinedgrp-39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6rplc-4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9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0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1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32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33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4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5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0412365400805001292520185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0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0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4rplc-5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4rplc-5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0880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3rplc-1">
    <w:name w:val="cat-Date grp-1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9rplc-7">
    <w:name w:val="cat-UserDefined grp-39 rplc-7"/>
    <w:basedOn w:val="DefaultParagraphFont"/>
  </w:style>
  <w:style w:type="character" w:customStyle="1" w:styleId="cat-ExternalSystemDefinedgrp-37rplc-8">
    <w:name w:val="cat-ExternalSystemDefined grp-37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OrganizationNamegrp-29rplc-14">
    <w:name w:val="cat-OrganizationName grp-29 rplc-14"/>
    <w:basedOn w:val="DefaultParagraphFont"/>
  </w:style>
  <w:style w:type="character" w:customStyle="1" w:styleId="cat-PassportDatagrp-28rplc-15">
    <w:name w:val="cat-PassportData grp-28 rplc-15"/>
    <w:basedOn w:val="DefaultParagraphFont"/>
  </w:style>
  <w:style w:type="character" w:customStyle="1" w:styleId="cat-ExternalSystemDefinedgrp-36rplc-16">
    <w:name w:val="cat-ExternalSystemDefined grp-36 rplc-16"/>
    <w:basedOn w:val="DefaultParagraphFont"/>
  </w:style>
  <w:style w:type="character" w:customStyle="1" w:styleId="cat-ExternalSystemDefinedgrp-38rplc-17">
    <w:name w:val="cat-ExternalSystemDefined grp-38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Timegrp-30rplc-19">
    <w:name w:val="cat-Time grp-30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Sumgrp-25rplc-22">
    <w:name w:val="cat-Sum grp-25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PhoneNumbergrp-31rplc-29">
    <w:name w:val="cat-PhoneNumber grp-31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Addressgrp-8rplc-31">
    <w:name w:val="cat-Address grp-8 rplc-31"/>
    <w:basedOn w:val="DefaultParagraphFont"/>
  </w:style>
  <w:style w:type="character" w:customStyle="1" w:styleId="cat-FIOgrp-23rplc-32">
    <w:name w:val="cat-FIO grp-23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Dategrp-18rplc-38">
    <w:name w:val="cat-Date grp-18 rplc-38"/>
    <w:basedOn w:val="DefaultParagraphFont"/>
  </w:style>
  <w:style w:type="character" w:customStyle="1" w:styleId="cat-FIOgrp-22rplc-39">
    <w:name w:val="cat-FIO grp-22 rplc-39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Sumgrp-26rplc-42">
    <w:name w:val="cat-Sum grp-26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Addressgrp-11rplc-45">
    <w:name w:val="cat-Address grp-11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PhoneNumbergrp-34rplc-48">
    <w:name w:val="cat-PhoneNumber grp-34 rplc-48"/>
    <w:basedOn w:val="DefaultParagraphFont"/>
  </w:style>
  <w:style w:type="character" w:customStyle="1" w:styleId="cat-PhoneNumbergrp-35rplc-49">
    <w:name w:val="cat-PhoneNumber grp-35 rplc-49"/>
    <w:basedOn w:val="DefaultParagraphFont"/>
  </w:style>
  <w:style w:type="character" w:customStyle="1" w:styleId="cat-Addressgrp-10rplc-50">
    <w:name w:val="cat-Address grp-10 rplc-50"/>
    <w:basedOn w:val="DefaultParagraphFont"/>
  </w:style>
  <w:style w:type="character" w:customStyle="1" w:styleId="cat-Addressgrp-12rplc-51">
    <w:name w:val="cat-Address grp-12 rplc-51"/>
    <w:basedOn w:val="DefaultParagraphFont"/>
  </w:style>
  <w:style w:type="character" w:customStyle="1" w:styleId="cat-Addressgrp-10rplc-52">
    <w:name w:val="cat-Address grp-10 rplc-52"/>
    <w:basedOn w:val="DefaultParagraphFont"/>
  </w:style>
  <w:style w:type="character" w:customStyle="1" w:styleId="cat-FIOgrp-24rplc-53">
    <w:name w:val="cat-FIO grp-24 rplc-53"/>
    <w:basedOn w:val="DefaultParagraphFont"/>
  </w:style>
  <w:style w:type="character" w:customStyle="1" w:styleId="cat-FIOgrp-24rplc-54">
    <w:name w:val="cat-FIO grp-2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B20A-173E-4085-807C-F389842016F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